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书名：中学生新英语优秀作文大全</w:t>
      </w:r>
    </w:p>
    <w:p>
      <w:r>
        <w:t>作者：康岳魏，伊人等编著</w:t>
      </w:r>
    </w:p>
    <w:p>
      <w:r>
        <w:t>出版社：长沙：湖南少年儿童出版社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中学生新英语优秀作文大全 评论地址：https://www.jiaokey.com/book/detail/10881935.html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