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私家房设计知识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私家房设计知识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本书出售、求购地址：https://www.jiaokey.com/book/detail/10882016.html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关键词搜索：https://www.jiaokey.com/tag/私家房设计知识.html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