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书名：领你走进作文大门</w:t>
      </w:r>
    </w:p>
    <w:p>
      <w:r>
        <w:t>作者：徐鹄编写</w:t>
      </w:r>
    </w:p>
    <w:p>
      <w:r>
        <w:t>出版社：上海：上海教育出版社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领你走进作文大门 评论地址：https://www.jiaokey.com/book/detail/10882043.html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