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书名：储晋快乐作文训练教程  从此不怕写作文</w:t>
      </w:r>
    </w:p>
    <w:p>
      <w:r>
        <w:t>作者：储晋主编</w:t>
      </w:r>
    </w:p>
    <w:p>
      <w:r>
        <w:t>出版社：上海：东方出版中心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储晋快乐作文训练教程  从此不怕写作文 评论地址：https://www.jiaokey.com/book/detail/10882048.html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