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书名：中考一典通  化学</w:t>
      </w:r>
    </w:p>
    <w:p>
      <w:r>
        <w:t>作者：朱云祖，朱贻萍编著</w:t>
      </w:r>
    </w:p>
    <w:p>
      <w:r>
        <w:t>出版社：上海：少年儿童出版社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中考一典通  化学 评论地址：https://www.jiaokey.com/book/detail/10882068.html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