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书名：大都市郊区住区的组织与发展  以上海为例</w:t>
      </w:r>
    </w:p>
    <w:p>
      <w:r>
        <w:t>作者：卢为民著</w:t>
      </w:r>
    </w:p>
    <w:p>
      <w:r>
        <w:t>出版社：南京:东南大学出版社,2002.08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大都市郊区住区的组织与发展  以上海为例 评论地址：https://www.jiaokey.com/book/detail/10882128.html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