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书名：最新英汉双解词典  修订版</w:t>
      </w:r>
    </w:p>
    <w:p>
      <w:r>
        <w:t>作者：姚秀清，韩高安主编</w:t>
      </w:r>
    </w:p>
    <w:p>
      <w:r>
        <w:t>出版社：青岛:青岛出版社,2001.09</w:t>
      </w:r>
    </w:p>
    <w:p>
      <w:r>
        <w:t>出版日期：</w:t>
      </w:r>
    </w:p>
    <w:p>
      <w:r>
        <w:t>总页数：1099</w:t>
      </w:r>
    </w:p>
    <w:p>
      <w:r>
        <w:t>更多请访问教客网: www.jiaokey.com</w:t>
      </w:r>
    </w:p>
    <w:p>
      <w:r>
        <w:t>最新英汉双解词典  修订版 评论地址：https://www.jiaokey.com/book/detail/10882241.html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