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书名：迷途知返  朝向可持续发展企业的模式</w:t>
      </w:r>
    </w:p>
    <w:p>
      <w:r>
        <w:t>作者：（美）Ray C.Anderson著；王乃粒，龚义台译</w:t>
      </w:r>
    </w:p>
    <w:p>
      <w:r>
        <w:t>出版社：上海：上海科学普及出版社</w:t>
      </w:r>
    </w:p>
    <w:p>
      <w:r>
        <w:t>出版日期：2002.06</w:t>
      </w:r>
    </w:p>
    <w:p>
      <w:r>
        <w:t>总页数：166</w:t>
      </w:r>
    </w:p>
    <w:p>
      <w:r>
        <w:t>更多请访问教客网: www.jiaokey.com</w:t>
      </w:r>
    </w:p>
    <w:p>
      <w:r>
        <w:t>迷途知返  朝向可持续发展企业的模式 评论地址：https://www.jiaokey.com/book/detail/10882288.html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