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书名：小学生每日10分钟数学  六年级  上</w:t>
      </w:r>
    </w:p>
    <w:p>
      <w:r>
        <w:t>作者：李再野，宁旭东等编著</w:t>
      </w:r>
    </w:p>
    <w:p>
      <w:r>
        <w:t>出版社：长春：北方妇女儿童出版社</w:t>
      </w:r>
    </w:p>
    <w:p>
      <w:r>
        <w:t>出版日期：2002.09</w:t>
      </w:r>
    </w:p>
    <w:p>
      <w:r>
        <w:t>总页数：127</w:t>
      </w:r>
    </w:p>
    <w:p>
      <w:r>
        <w:t>更多请访问教客网: www.jiaokey.com</w:t>
      </w:r>
    </w:p>
    <w:p>
      <w:r>
        <w:t>小学生每日10分钟数学  六年级  上 评论地址：https://www.jiaokey.com/book/detail/10882326.html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