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书名：李光耀政论集  新嘉坡之路</w:t>
      </w:r>
    </w:p>
    <w:p>
      <w:r>
        <w:t>作者：</w:t>
      </w:r>
    </w:p>
    <w:p>
      <w:r>
        <w:t>出版社：教授书局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李光耀政论集  新嘉坡之路 评论地址：https://www.jiaokey.com/book/detail/10882795.html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