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书名：北非史  第一卷  （上册）</w:t>
      </w:r>
    </w:p>
    <w:p>
      <w:r>
        <w:t>作者：（法）夏尔—安德烈·朱利安著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北非史  第一卷  （上册） 评论地址：https://www.jiaokey.com/book/detail/10883245.html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