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赫格居斯回忆录  一个思想阴影下的生活</w:t>
      </w:r>
    </w:p>
    <w:p>
      <w:r>
        <w:rPr>
          <w:rFonts w:ascii="宋体" w:hAnsi="宋体" w:eastAsia="宋体"/>
          <w:sz w:val="24"/>
        </w:rPr>
        <w:t>（匈）赫格居斯·安德拉斯著；陈之骝，柴鹏飞译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赫格居斯回忆录  一个思想阴影下的生活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（匈）赫格居斯·安德拉斯著；陈之骝，柴鹏飞译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本书出售、求购地址：https://www.jiaokey.com/book/detail/10883299.html</w:t>
      </w:r>
    </w:p>
    <w:p>
      <w:r>
        <w:t>更多相关图书推荐：https://www.jiaokey.com</w:t>
      </w:r>
    </w:p>
    <w:p>
      <w:r>
        <w:t>（匈）赫格居斯·安德拉斯著；陈之骝，柴鹏飞译 其他作品：https://www.jiaokey.com/tag/（匈）赫格居斯·安德拉斯著；陈之骝，柴鹏飞译.html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关键词搜索：https://www.jiaokey.com/tag/赫格居斯回忆录  一个思想阴影下的生活.html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