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书名：企业人的舞台  市场、风险、策略</w:t>
      </w:r>
    </w:p>
    <w:p>
      <w:r>
        <w:t>作者：萨法瑞原著；陈怡蓁编辑；曹定人译</w:t>
      </w:r>
    </w:p>
    <w:p>
      <w:r>
        <w:t>出版社：经济与生活出版事业股份有限公司</w:t>
      </w:r>
    </w:p>
    <w:p>
      <w:r>
        <w:t>出版日期：1985.03</w:t>
      </w:r>
    </w:p>
    <w:p>
      <w:r>
        <w:t>总页数：283</w:t>
      </w:r>
    </w:p>
    <w:p>
      <w:r>
        <w:t>更多请访问教客网: www.jiaokey.com</w:t>
      </w:r>
    </w:p>
    <w:p>
      <w:r>
        <w:t>企业人的舞台  市场、风险、策略 评论地址：https://www.jiaokey.com/book/detail/10883440.html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