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第5辑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总页数：72</w:t>
      </w:r>
    </w:p>
    <w:p>
      <w:r>
        <w:t>更多请访问教客网: www.jiaokey.com</w:t>
      </w:r>
    </w:p>
    <w:p>
      <w:r>
        <w:t>各国共产党和工人党批判南共现代修正主义文选  第5辑 评论地址：https://www.jiaokey.com/book/detail/10883641.html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