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  自力更生奋发图强建设山区的旗帜</w:t>
      </w:r>
    </w:p>
    <w:p>
      <w:r>
        <w:t>作者：张丽泉，郝占敖编</w:t>
      </w:r>
    </w:p>
    <w:p>
      <w:r>
        <w:t>出版社：太原：山西人民出版社</w:t>
      </w:r>
    </w:p>
    <w:p>
      <w:r>
        <w:t>出版日期：1964.03</w:t>
      </w:r>
    </w:p>
    <w:p>
      <w:r>
        <w:t>总页数：84</w:t>
      </w:r>
    </w:p>
    <w:p>
      <w:r>
        <w:t>更多请访问教客网: www.jiaokey.com</w:t>
      </w:r>
    </w:p>
    <w:p>
      <w:r>
        <w:t>大寨  自力更生奋发图强建设山区的旗帜 评论地址：https://www.jiaokey.com/book/detail/10883692.html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