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书名：努力生产  支援前线  肃清敌特  巩固后方歌曲  简谱本</w:t>
      </w:r>
    </w:p>
    <w:p>
      <w:r>
        <w:t>作者：中国音乐家协会山西分会筹委会编</w:t>
      </w:r>
    </w:p>
    <w:p>
      <w:r>
        <w:t>出版社：太原：山西人民出版社</w:t>
      </w:r>
    </w:p>
    <w:p>
      <w:r>
        <w:t>出版日期：1962.10</w:t>
      </w:r>
    </w:p>
    <w:p>
      <w:r>
        <w:t>总页数：40</w:t>
      </w:r>
    </w:p>
    <w:p>
      <w:r>
        <w:t>更多请访问教客网: www.jiaokey.com</w:t>
      </w:r>
    </w:p>
    <w:p>
      <w:r>
        <w:t>努力生产  支援前线  肃清敌特  巩固后方歌曲  简谱本 评论地址：https://www.jiaokey.com/book/detail/10883728.html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