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书名：办好人民公社  发展农业生产  白家沟、高崖底、刀把口发展畜牧业的经验</w:t>
      </w:r>
    </w:p>
    <w:p>
      <w:r>
        <w:t>作者：好岚等著</w:t>
      </w:r>
    </w:p>
    <w:p>
      <w:r>
        <w:t>出版社：太原：山西人民出版社</w:t>
      </w:r>
    </w:p>
    <w:p>
      <w:r>
        <w:t>出版日期：1961.05</w:t>
      </w:r>
    </w:p>
    <w:p>
      <w:r>
        <w:t>总页数：43</w:t>
      </w:r>
    </w:p>
    <w:p>
      <w:r>
        <w:t>更多请访问教客网: www.jiaokey.com</w:t>
      </w:r>
    </w:p>
    <w:p>
      <w:r>
        <w:t>办好人民公社  发展农业生产  白家沟、高崖底、刀把口发展畜牧业的经验 评论地址：https://www.jiaokey.com/book/detail/10883745.html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