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书名：从鱼到人</w:t>
      </w:r>
    </w:p>
    <w:p>
      <w:r>
        <w:t>作者：贾兰坡，刘宪亭撰</w:t>
      </w:r>
    </w:p>
    <w:p>
      <w:r>
        <w:t>出版社：知识书店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从鱼到人 评论地址：https://www.jiaokey.com/book/detail/10883926.html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