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书名：强扭的瓜不甜  话剧</w:t>
      </w:r>
    </w:p>
    <w:p>
      <w:r>
        <w:t>作者：谷峪撰；里扬编剧</w:t>
      </w:r>
    </w:p>
    <w:p>
      <w:r>
        <w:t>出版社：新华书店东北总书店,1950.12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强扭的瓜不甜  话剧 评论地址：https://www.jiaokey.com/book/detail/10883952.html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