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书名：在全苏工会中央理事会第十二次全会上的报告</w:t>
      </w:r>
    </w:p>
    <w:p>
      <w:r>
        <w:t>作者：（苏）什维尔尼克（Н.М.Шверник）著；李鸿礼译</w:t>
      </w:r>
    </w:p>
    <w:p>
      <w:r>
        <w:t>出版社：工人出版社</w:t>
      </w:r>
    </w:p>
    <w:p>
      <w:r>
        <w:t>出版日期：1955.02</w:t>
      </w:r>
    </w:p>
    <w:p>
      <w:r>
        <w:t>总页数：34</w:t>
      </w:r>
    </w:p>
    <w:p>
      <w:r>
        <w:t>更多请访问教客网: www.jiaokey.com</w:t>
      </w:r>
    </w:p>
    <w:p>
      <w:r>
        <w:t>在全苏工会中央理事会第十二次全会上的报告 评论地址：https://www.jiaokey.com/book/detail/10884112.html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