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书名：祖国炊烟</w:t>
      </w:r>
    </w:p>
    <w:p>
      <w:r>
        <w:t>作者:（苏）西蒙诺夫（K.M.Simonov）撰；高亚天译</w:t>
      </w:r>
    </w:p>
    <w:p>
      <w:r>
        <w:t>出版社:东北书店</w:t>
      </w:r>
    </w:p>
    <w:p>
      <w:r>
        <w:t>出版日期：1949.02</w:t>
      </w:r>
    </w:p>
    <w:p>
      <w:r>
        <w:t>总页数：254</w:t>
      </w:r>
    </w:p>
    <w:p>
      <w:r>
        <w:t>更多请访问教客网:www.jiaokey.com</w:t>
      </w:r>
    </w:p>
    <w:p>
      <w:r>
        <w:t>祖国炊烟评论地址：https://www.jiaokey.com/book/detail/10884254.html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