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书名：第一次握手</w:t>
      </w:r>
    </w:p>
    <w:p>
      <w:r>
        <w:t>作者：深圳市华为技术有限公司新员工培训大队编</w:t>
      </w:r>
    </w:p>
    <w:p>
      <w:r>
        <w:t>出版社：北京：中国青年出版社</w:t>
      </w:r>
    </w:p>
    <w:p>
      <w:r>
        <w:t>出版日期：1998.07</w:t>
      </w:r>
    </w:p>
    <w:p>
      <w:r>
        <w:t>总页数：165</w:t>
      </w:r>
    </w:p>
    <w:p>
      <w:r>
        <w:t>更多请访问教客网: www.jiaokey.com</w:t>
      </w:r>
    </w:p>
    <w:p>
      <w:r>
        <w:t>第一次握手 评论地址：https://www.jiaokey.com/book/detail/10884430.html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