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书名：几何计算程序68例</w:t>
      </w:r>
    </w:p>
    <w:p>
      <w:r>
        <w:t>作者：张斐慕，饶艽宗编著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几何计算程序68例 评论地址：https://www.jiaokey.com/book/detail/10884505.html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