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书名：高阶层经理人员，您须要管理的智慧与艺术</w:t>
      </w:r>
    </w:p>
    <w:p>
      <w:r>
        <w:t>作者：詹炳发著</w:t>
      </w:r>
    </w:p>
    <w:p>
      <w:r>
        <w:t>出版社：哈佛企业管理顾问公司出版部</w:t>
      </w:r>
    </w:p>
    <w:p>
      <w:r>
        <w:t>出版日期：1980.01</w:t>
      </w:r>
    </w:p>
    <w:p>
      <w:r>
        <w:t>总页数：126</w:t>
      </w:r>
    </w:p>
    <w:p>
      <w:r>
        <w:t>更多请访问教客网: www.jiaokey.com</w:t>
      </w:r>
    </w:p>
    <w:p>
      <w:r>
        <w:t>高阶层经理人员，您须要管理的智慧与艺术 评论地址：https://www.jiaokey.com/book/detail/10884550.html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