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书名：人类的祖先和朋友们  古生物起源考古大发现</w:t>
      </w:r>
    </w:p>
    <w:p>
      <w:r>
        <w:t>作者:杨秋编著</w:t>
      </w:r>
    </w:p>
    <w:p>
      <w:r>
        <w:t>出版社:北京：中国纺织出版社</w:t>
      </w:r>
    </w:p>
    <w:p>
      <w:r>
        <w:t>出版日期：2001.01</w:t>
      </w:r>
    </w:p>
    <w:p>
      <w:r>
        <w:t>总页数：284</w:t>
      </w:r>
    </w:p>
    <w:p>
      <w:r>
        <w:t>更多请访问教客网:www.jiaokey.com</w:t>
      </w:r>
    </w:p>
    <w:p>
      <w:r>
        <w:t>人类的祖先和朋友们  古生物起源考古大发现评论地址：https://www.jiaokey.com/book/detail/10884619.html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