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书名：鼠疫坑</w:t>
      </w:r>
    </w:p>
    <w:p>
      <w:r>
        <w:t>作者：（英）阿伦·弗莱温·琼斯（Allan Frewin Jones）著；林铮译</w:t>
      </w:r>
    </w:p>
    <w:p>
      <w:r>
        <w:t>出版社：南昌:二十一世纪出版社,2002.08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鼠疫坑 评论地址：https://www.jiaokey.com/book/detail/10884967.html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