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书名：神奇的科学魔方：令你惊奇的300个科学小实验  上</w:t>
      </w:r>
    </w:p>
    <w:p>
      <w:r>
        <w:t>作者：（美）考伯，（美）达林著；王焱等译</w:t>
      </w:r>
    </w:p>
    <w:p>
      <w:r>
        <w:t>出版社：长春：长春出版社</w:t>
      </w:r>
    </w:p>
    <w:p>
      <w:r>
        <w:t>出版日期：2002.05</w:t>
      </w:r>
    </w:p>
    <w:p>
      <w:r>
        <w:t>总页数：195</w:t>
      </w:r>
    </w:p>
    <w:p>
      <w:r>
        <w:t>更多请访问教客网: www.jiaokey.com</w:t>
      </w:r>
    </w:p>
    <w:p>
      <w:r>
        <w:t>神奇的科学魔方：令你惊奇的300个科学小实验  上 评论地址：https://www.jiaokey.com/book/detail/10884979.html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