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书名：人鸦</w:t>
      </w:r>
    </w:p>
    <w:p>
      <w:r>
        <w:t>作者：（奥）埃迪特·施莱伯尔-维克（Edith Schreiber-Wicke）著；陈俊译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总页数：94</w:t>
      </w:r>
    </w:p>
    <w:p>
      <w:r>
        <w:t>更多请访问教客网: www.jiaokey.com</w:t>
      </w:r>
    </w:p>
    <w:p>
      <w:r>
        <w:t>人鸦 评论地址：https://www.jiaokey.com/book/detail/10885013.html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