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书名：火鞋与风鞋</w:t>
      </w:r>
    </w:p>
    <w:p>
      <w:r>
        <w:t>作者：（德）乌尔苏娜·韦尔芙尔（Ursula Wolfel）著；陈俊译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总页数：78</w:t>
      </w:r>
    </w:p>
    <w:p>
      <w:r>
        <w:t>更多请访问教客网: www.jiaokey.com</w:t>
      </w:r>
    </w:p>
    <w:p>
      <w:r>
        <w:t>火鞋与风鞋 评论地址：https://www.jiaokey.com/book/detail/10885017.html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