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人工地面植物造景·垂直绿化</w:t>
      </w:r>
    </w:p>
    <w:p>
      <w:r>
        <w:rPr>
          <w:rFonts w:ascii="宋体" w:hAnsi="宋体" w:eastAsia="宋体"/>
          <w:sz w:val="24"/>
        </w:rPr>
        <w:t>毛龙生，王晓春，刘广等编著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人工地面植物造景·垂直绿化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毛龙生，王晓春，刘广等编著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本书出售、求购地址：https://www.jiaokey.com/book/detail/10885258.html</w:t>
      </w:r>
    </w:p>
    <w:p>
      <w:r>
        <w:t>更多相关图书推荐：https://www.jiaokey.com</w:t>
      </w:r>
    </w:p>
    <w:p>
      <w:r>
        <w:t>毛龙生，王晓春，刘广等编著 其他作品：https://www.jiaokey.com/tag/毛龙生，王晓春，刘广等编著.html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关键词搜索：https://www.jiaokey.com/tag/人工地面植物造景·垂直绿化.html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