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典型进家家家跟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典型进家家家跟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本书出售、求购地址：https://www.jiaokey.com/book/detail/10885356.html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关键词搜索：https://www.jiaokey.com/tag/典型进家家家跟.html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