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帮扶进家家家暖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帮扶进家家家暖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本书出售、求购地址：https://www.jiaokey.com/book/detail/10885357.html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关键词搜索：https://www.jiaokey.com/tag/帮扶进家家家暖.html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