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中国近百年政治史  1840-1926年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中国近百年政治史  1840-1926年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本书出售、求购地址：https://www.jiaokey.com/book/detail/10885394.html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关键词搜索：https://www.jiaokey.com/tag/中国近百年政治史  1840-1926年.html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