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书名：四季养生妙法  第2版</w:t>
      </w:r>
    </w:p>
    <w:p>
      <w:r>
        <w:t>作者：浩瀚，李林娟主编</w:t>
      </w:r>
    </w:p>
    <w:p>
      <w:r>
        <w:t>出版社：青岛：青岛出版社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四季养生妙法  第2版 评论地址：https://www.jiaokey.com/book/detail/10885446.html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