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书名：多哈会议与WTO首轮谈判 WTO多边贸易谈判文件集</w:t>
      </w:r>
    </w:p>
    <w:p>
      <w:r>
        <w:t>作者：刘光溪主编</w:t>
      </w:r>
    </w:p>
    <w:p>
      <w:r>
        <w:t>出版社：上海：上海人民出版社</w:t>
      </w:r>
    </w:p>
    <w:p>
      <w:r>
        <w:t>出版日期：2002.09</w:t>
      </w:r>
    </w:p>
    <w:p>
      <w:r>
        <w:t>总页数：479</w:t>
      </w:r>
    </w:p>
    <w:p>
      <w:r>
        <w:t>更多请访问教客网: www.jiaokey.com</w:t>
      </w:r>
    </w:p>
    <w:p>
      <w:r>
        <w:t>多哈会议与WTO首轮谈判 WTO多边贸易谈判文件集 评论地址：https://www.jiaokey.com/book/detail/10885477.html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