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英汉对照</w:t>
      </w:r>
    </w:p>
    <w:p>
      <w:r>
        <w:rPr>
          <w:rFonts w:ascii="宋体" w:hAnsi="宋体" w:eastAsia="宋体"/>
          <w:sz w:val="24"/>
        </w:rPr>
        <w:t>特莱沃·L·扬（Trevor L.Young）著；严鸿娟译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特莱沃·L·扬（Trevor L.Young）著；严鸿娟译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本书出售、求购地址：https://www.jiaokey.com/book/detail/10885489.html</w:t>
      </w:r>
    </w:p>
    <w:p>
      <w:r>
        <w:t>更多相关图书推荐：https://www.jiaokey.com</w:t>
      </w:r>
    </w:p>
    <w:p>
      <w:r>
        <w:t>特莱沃·L·扬（Trevor L.Young）著；严鸿娟译 其他作品：https://www.jiaokey.com/tag/特莱沃·L·扬（Trevor L.Young）著；严鸿娟译.html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关键词搜索：https://www.jiaokey.com/tag/成功的项目管理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