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书名：新编彩票投注技巧</w:t>
      </w:r>
    </w:p>
    <w:p>
      <w:r>
        <w:t>作者：黄纳新编著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新编彩票投注技巧 评论地址：https://www.jiaokey.com/book/detail/10885569.html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