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创新广东菜  1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创新广东菜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本书出售、求购地址：https://www.jiaokey.com/book/detail/10885604.html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关键词搜索：https://www.jiaokey.com/tag/创新广东菜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