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书名：研究生英语翻译</w:t>
      </w:r>
    </w:p>
    <w:p>
      <w:r>
        <w:t>作者：陶友兰，查国生编著</w:t>
      </w:r>
    </w:p>
    <w:p>
      <w:r>
        <w:t>出版社：上海：复旦大学出版社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研究生英语翻译 评论地址：https://www.jiaokey.com/book/detail/10885654.html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