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书名：最新全国成人高考统一命题招生考试教材  高中起点升本科  物理化学综合科  化学分册</w:t>
      </w:r>
    </w:p>
    <w:p>
      <w:r>
        <w:t>作者：白海兵主编</w:t>
      </w:r>
    </w:p>
    <w:p>
      <w:r>
        <w:t>出版社：北京：北京广播学院出版社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最新全国成人高考统一命题招生考试教材  高中起点升本科  物理化学综合科  化学分册 评论地址：https://www.jiaokey.com/book/detail/10885665.html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