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书名：高考宝典：政治</w:t>
      </w:r>
    </w:p>
    <w:p>
      <w:r>
        <w:t>作者：刘德齐编著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高考宝典：政治 评论地址：https://www.jiaokey.com/book/detail/10885680.html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