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书名：英语完形填空详解与实践.高中篇</w:t>
      </w:r>
    </w:p>
    <w:p>
      <w:r>
        <w:t>作者：刘锡铭，张明宝编著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总页数：144</w:t>
      </w:r>
    </w:p>
    <w:p>
      <w:r>
        <w:t>更多请访问教客网: www.jiaokey.com</w:t>
      </w:r>
    </w:p>
    <w:p>
      <w:r>
        <w:t>英语完形填空详解与实践.高中篇 评论地址：https://www.jiaokey.com/book/detail/10885721.html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