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书名：高考英语阅读理解训练及解析</w:t>
      </w:r>
    </w:p>
    <w:p>
      <w:r>
        <w:t>作者：龚海平主编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高考英语阅读理解训练及解析 评论地址：https://www.jiaokey.com/book/detail/10885724.html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