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书名：新世纪研究生公共英语教材 阅读 B 教师用书</w:t>
      </w:r>
    </w:p>
    <w:p>
      <w:r>
        <w:t>作者：戴炜栋总主编；王哲等主编</w:t>
      </w:r>
    </w:p>
    <w:p>
      <w:r>
        <w:t>出版社：上海：上海外语教育出版社</w:t>
      </w:r>
    </w:p>
    <w:p>
      <w:r>
        <w:t>出版日期：2002.09</w:t>
      </w:r>
    </w:p>
    <w:p>
      <w:r>
        <w:t>总页数：226</w:t>
      </w:r>
    </w:p>
    <w:p>
      <w:r>
        <w:t>更多请访问教客网: www.jiaokey.com</w:t>
      </w:r>
    </w:p>
    <w:p>
      <w:r>
        <w:t>新世纪研究生公共英语教材 阅读 B 教师用书 评论地址：https://www.jiaokey.com/book/detail/10885741.html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