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书名：处在十字路口的中国资本市场  吴晓求演讲访谈录</w:t>
      </w:r>
    </w:p>
    <w:p>
      <w:r>
        <w:t>作者：吴晓求著</w:t>
      </w:r>
    </w:p>
    <w:p>
      <w:r>
        <w:t>出版社：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处在十字路口的中国资本市场  吴晓求演讲访谈录 评论地址：https://www.jiaokey.com/book/detail/10885840.html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