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书名：怎样学化学</w:t>
      </w:r>
    </w:p>
    <w:p>
      <w:r>
        <w:t>作者：杨玉麟，郑勇著</w:t>
      </w:r>
    </w:p>
    <w:p>
      <w:r>
        <w:t>出版社：武汉：湖北教育出版社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怎样学化学 评论地址：https://www.jiaokey.com/book/detail/10885940.html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