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书名：美国签证问题  全1册</w:t>
      </w:r>
    </w:p>
    <w:p>
      <w:r>
        <w:t>作者：观光推广杂志社编辑部，许雅智主编；颧光推广杂志社编辑部</w:t>
      </w:r>
    </w:p>
    <w:p>
      <w:r>
        <w:t>出版社：观光推广杂志社</w:t>
      </w:r>
    </w:p>
    <w:p>
      <w:r>
        <w:t>出版日期：1981.02</w:t>
      </w:r>
    </w:p>
    <w:p>
      <w:r>
        <w:t>总页数：204</w:t>
      </w:r>
    </w:p>
    <w:p>
      <w:r>
        <w:t>更多请访问教客网: www.jiaokey.com</w:t>
      </w:r>
    </w:p>
    <w:p>
      <w:r>
        <w:t>美国签证问题  全1册 评论地址：https://www.jiaokey.com/book/detail/10886918.html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