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书名：跨越永恒的桥</w:t>
      </w:r>
    </w:p>
    <w:p>
      <w:r>
        <w:t>作者：理查·巴哈，咏寗</w:t>
      </w:r>
    </w:p>
    <w:p>
      <w:r>
        <w:t>出版社：骏马文化事业社有限公司</w:t>
      </w:r>
    </w:p>
    <w:p>
      <w:r>
        <w:t>出版日期：1985.05</w:t>
      </w:r>
    </w:p>
    <w:p>
      <w:r>
        <w:t>总页数：385</w:t>
      </w:r>
    </w:p>
    <w:p>
      <w:r>
        <w:t>更多请访问教客网: www.jiaokey.com</w:t>
      </w:r>
    </w:p>
    <w:p>
      <w:r>
        <w:t>跨越永恒的桥 评论地址：https://www.jiaokey.com/book/detail/10886952.html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