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书名：新B股炒作就这几招 教您挖掘新世纪中国最大金矿的实用方法</w:t>
      </w:r>
    </w:p>
    <w:p>
      <w:r>
        <w:t>作者：奚华编著</w:t>
      </w:r>
    </w:p>
    <w:p>
      <w:r>
        <w:t>出版社：北京：中国致公出版社</w:t>
      </w:r>
    </w:p>
    <w:p>
      <w:r>
        <w:t>出版日期：2001.05</w:t>
      </w:r>
    </w:p>
    <w:p>
      <w:r>
        <w:t>总页数：325</w:t>
      </w:r>
    </w:p>
    <w:p>
      <w:r>
        <w:t>更多请访问教客网: www.jiaokey.com</w:t>
      </w:r>
    </w:p>
    <w:p>
      <w:r>
        <w:t>新B股炒作就这几招 教您挖掘新世纪中国最大金矿的实用方法 评论地址：https://www.jiaokey.com/book/detail/10887187.html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