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书名：爱琴海  沿岸的奇异王国</w:t>
      </w:r>
    </w:p>
    <w:p>
      <w:r>
        <w:t>作者：（美）戴尔·布朗（Dale M.Brown）主编；李旭影译</w:t>
      </w:r>
    </w:p>
    <w:p>
      <w:r>
        <w:t>出版社：北京：华夏出版社；南宁：广西人民出版社</w:t>
      </w:r>
    </w:p>
    <w:p>
      <w:r>
        <w:t>出版日期：2002</w:t>
      </w:r>
    </w:p>
    <w:p>
      <w:r>
        <w:t>总页数：198</w:t>
      </w:r>
    </w:p>
    <w:p>
      <w:r>
        <w:t>更多请访问教客网: www.jiaokey.com</w:t>
      </w:r>
    </w:p>
    <w:p>
      <w:r>
        <w:t>爱琴海  沿岸的奇异王国 评论地址：https://www.jiaokey.com/book/detail/10887265.html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